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11-16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 of and responding to one's surroundings; awake.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prickly scrambling vine or shrub, especially a blackberry or other wild shrub of the rose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or course taken in getting from a starting point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read or write.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power or quality of deciding; putting an end to controversy; crucial or most important: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or air moving in a definite direction, especially through a surrounding body of water or air in which there is less movement. "ocean currents"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bend or be forced out of shape; not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structure, typically of two uprights and a crosspiece, for the hanging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room or space directly under the roof of a house or other building, which may be used for accommodations or storage.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11-16</dc:title>
  <dcterms:created xsi:type="dcterms:W3CDTF">2021-10-11T20:08:44Z</dcterms:created>
  <dcterms:modified xsi:type="dcterms:W3CDTF">2021-10-11T20:08:44Z</dcterms:modified>
</cp:coreProperties>
</file>