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Suddenly without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Limitless, endless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very rapidly continually in a foolish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prideful of ones own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Unrelated to the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Regretful, remorseful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regret or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Happiness and exhilaration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disorganization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Irritated, annoyed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careful or cautious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helps another commit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Sad, 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in one place longer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Odd or strange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expressing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Peaceful, calm, serene</w:t>
            </w:r>
          </w:p>
        </w:tc>
      </w:tr>
    </w:tbl>
    <w:p>
      <w:pPr>
        <w:pStyle w:val="WordBankMedium"/>
      </w:pPr>
      <w:r>
        <w:t xml:space="preserve">   Tranquil    </w:t>
      </w:r>
      <w:r>
        <w:t xml:space="preserve">   Infinite     </w:t>
      </w:r>
      <w:r>
        <w:t xml:space="preserve">   Abruptly     </w:t>
      </w:r>
      <w:r>
        <w:t xml:space="preserve">   Meager    </w:t>
      </w:r>
      <w:r>
        <w:t xml:space="preserve">   Melancholy     </w:t>
      </w:r>
      <w:r>
        <w:t xml:space="preserve">   Rueful    </w:t>
      </w:r>
      <w:r>
        <w:t xml:space="preserve">   Exasperated     </w:t>
      </w:r>
      <w:r>
        <w:t xml:space="preserve">   Irrelevant     </w:t>
      </w:r>
      <w:r>
        <w:t xml:space="preserve">   Scornful     </w:t>
      </w:r>
      <w:r>
        <w:t xml:space="preserve">   Peculiar     </w:t>
      </w:r>
      <w:r>
        <w:t xml:space="preserve">   Vanity     </w:t>
      </w:r>
      <w:r>
        <w:t xml:space="preserve">   Disarray    </w:t>
      </w:r>
      <w:r>
        <w:t xml:space="preserve">   Elation    </w:t>
      </w:r>
      <w:r>
        <w:t xml:space="preserve">   Anguish    </w:t>
      </w:r>
      <w:r>
        <w:t xml:space="preserve">   Lingered     </w:t>
      </w:r>
      <w:r>
        <w:t xml:space="preserve">   Persisted     </w:t>
      </w:r>
      <w:r>
        <w:t xml:space="preserve">   Fatal    </w:t>
      </w:r>
      <w:r>
        <w:t xml:space="preserve">   Babbling     </w:t>
      </w:r>
      <w:r>
        <w:t xml:space="preserve">   Remorseless     </w:t>
      </w:r>
      <w:r>
        <w:t xml:space="preserve">   Accomplice     </w:t>
      </w:r>
      <w:r>
        <w:t xml:space="preserve">   Gingerly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2021-10-11T20:10:19Z</dcterms:created>
  <dcterms:modified xsi:type="dcterms:W3CDTF">2021-10-11T20:10:19Z</dcterms:modified>
</cp:coreProperties>
</file>