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suspicious    </w:t>
      </w:r>
      <w:r>
        <w:t xml:space="preserve">   frightened    </w:t>
      </w:r>
      <w:r>
        <w:t xml:space="preserve">   upset    </w:t>
      </w:r>
      <w:r>
        <w:t xml:space="preserve">   determined    </w:t>
      </w:r>
      <w:r>
        <w:t xml:space="preserve">   embarrassed    </w:t>
      </w:r>
      <w:r>
        <w:t xml:space="preserve">   contented    </w:t>
      </w:r>
      <w:r>
        <w:t xml:space="preserve">   cheerful    </w:t>
      </w:r>
      <w:r>
        <w:t xml:space="preserve">   startled    </w:t>
      </w:r>
      <w:r>
        <w:t xml:space="preserve">   angry    </w:t>
      </w:r>
      <w:r>
        <w:t xml:space="preserve">   bubbling    </w:t>
      </w:r>
      <w:r>
        <w:t xml:space="preserve">   sensible    </w:t>
      </w:r>
      <w:r>
        <w:t xml:space="preserve">   village    </w:t>
      </w:r>
      <w:r>
        <w:t xml:space="preserve">   property    </w:t>
      </w:r>
      <w:r>
        <w:t xml:space="preserve">   abruptly    </w:t>
      </w:r>
      <w:r>
        <w:t xml:space="preserve">   pinned    </w:t>
      </w:r>
      <w:r>
        <w:t xml:space="preserve">   mattress    </w:t>
      </w:r>
      <w:r>
        <w:t xml:space="preserve">   tranquil    </w:t>
      </w:r>
      <w:r>
        <w:t xml:space="preserve">   exactly    </w:t>
      </w:r>
      <w:r>
        <w:t xml:space="preserve">   clumsily    </w:t>
      </w:r>
      <w:r>
        <w:t xml:space="preserve">   vanished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2021-10-11T20:08:51Z</dcterms:created>
  <dcterms:modified xsi:type="dcterms:W3CDTF">2021-10-11T20:08:51Z</dcterms:modified>
</cp:coreProperties>
</file>