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age that Jesse wants Winnie to drink the spring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Wood is owned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the music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Winnie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man in the yellow suit steal from the Fosters?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Wood get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Mae taken after she killed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you live forever?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reported Winnie's kidnapping?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10 years old and lives in Treegap?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did Winnie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a wife and kids who left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Winnie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Winnie give the magical water to?</w:t>
            </w:r>
          </w:p>
        </w:tc>
      </w:tr>
    </w:tbl>
    <w:p>
      <w:pPr>
        <w:pStyle w:val="WordBankMedium"/>
      </w:pPr>
      <w:r>
        <w:t xml:space="preserve">   Winnie Foster    </w:t>
      </w:r>
      <w:r>
        <w:t xml:space="preserve">   The Wood    </w:t>
      </w:r>
      <w:r>
        <w:t xml:space="preserve">   spring    </w:t>
      </w:r>
      <w:r>
        <w:t xml:space="preserve">   Jesse    </w:t>
      </w:r>
      <w:r>
        <w:t xml:space="preserve">   Miles    </w:t>
      </w:r>
      <w:r>
        <w:t xml:space="preserve">   Fosters    </w:t>
      </w:r>
      <w:r>
        <w:t xml:space="preserve">   Toad    </w:t>
      </w:r>
      <w:r>
        <w:t xml:space="preserve">   Mae Tuck    </w:t>
      </w:r>
      <w:r>
        <w:t xml:space="preserve">   Treegap    </w:t>
      </w:r>
      <w:r>
        <w:t xml:space="preserve">   Man in the yellow suit    </w:t>
      </w:r>
      <w:r>
        <w:t xml:space="preserve">   jailhouse    </w:t>
      </w:r>
      <w:r>
        <w:t xml:space="preserve">   seventeen    </w:t>
      </w:r>
      <w:r>
        <w:t xml:space="preserve">   seventy eight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2021-10-11T20:10:25Z</dcterms:created>
  <dcterms:modified xsi:type="dcterms:W3CDTF">2021-10-11T20:10:25Z</dcterms:modified>
</cp:coreProperties>
</file>