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pierce or pass through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unconquerable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pleasant smelling substance derived from a tree bearing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places where water is collected and stored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willfully determined to go against what is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strong, active, or robust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hestitated in purposed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sudden, violent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wrapped around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 in bodily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without regard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inhabited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currents running in a different way from the main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with a long, stout bill and a large head, usually brightly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radically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to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tack or harness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restored to life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resembling a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furrowed or grooved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lean in a relaxed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2021-10-11T20:08:40Z</dcterms:created>
  <dcterms:modified xsi:type="dcterms:W3CDTF">2021-10-11T20:08:40Z</dcterms:modified>
</cp:coreProperties>
</file>