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ferris wheel    </w:t>
      </w:r>
      <w:r>
        <w:t xml:space="preserve">   secret    </w:t>
      </w:r>
      <w:r>
        <w:t xml:space="preserve">   gallows    </w:t>
      </w:r>
      <w:r>
        <w:t xml:space="preserve">   rowboat    </w:t>
      </w:r>
      <w:r>
        <w:t xml:space="preserve">   flapjacks    </w:t>
      </w:r>
      <w:r>
        <w:t xml:space="preserve">   lonely mirror    </w:t>
      </w:r>
      <w:r>
        <w:t xml:space="preserve">   toadstools    </w:t>
      </w:r>
      <w:r>
        <w:t xml:space="preserve">   elf music    </w:t>
      </w:r>
      <w:r>
        <w:t xml:space="preserve">   except for the cat    </w:t>
      </w:r>
      <w:r>
        <w:t xml:space="preserve">   run away    </w:t>
      </w:r>
      <w:r>
        <w:t xml:space="preserve">   grandmother    </w:t>
      </w:r>
      <w:r>
        <w:t xml:space="preserve">   mouse in a drawer    </w:t>
      </w:r>
      <w:r>
        <w:t xml:space="preserve">   the wood    </w:t>
      </w:r>
      <w:r>
        <w:t xml:space="preserve">   man in the yellow suit    </w:t>
      </w:r>
      <w:r>
        <w:t xml:space="preserve">   seventeen    </w:t>
      </w:r>
      <w:r>
        <w:t xml:space="preserve">   toad    </w:t>
      </w:r>
      <w:r>
        <w:t xml:space="preserve">   everlasting    </w:t>
      </w:r>
      <w:r>
        <w:t xml:space="preserve">   Miles    </w:t>
      </w:r>
      <w:r>
        <w:t xml:space="preserve">   treegap    </w:t>
      </w:r>
      <w:r>
        <w:t xml:space="preserve">   kidnapped    </w:t>
      </w:r>
      <w:r>
        <w:t xml:space="preserve">   horse    </w:t>
      </w:r>
      <w:r>
        <w:t xml:space="preserve">   music box    </w:t>
      </w:r>
      <w:r>
        <w:t xml:space="preserve">   water    </w:t>
      </w:r>
      <w:r>
        <w:t xml:space="preserve">   witchcraft    </w:t>
      </w:r>
      <w:r>
        <w:t xml:space="preserve">   stranger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2021-10-11T20:08:53Z</dcterms:created>
  <dcterms:modified xsi:type="dcterms:W3CDTF">2021-10-11T20:08:53Z</dcterms:modified>
</cp:coreProperties>
</file>