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fosters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tuck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the tucks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the tucks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the tucks looked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youngest tuck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the tucks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winnie talks to at the beginning of te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Everlasting!</dc:title>
  <dcterms:created xsi:type="dcterms:W3CDTF">2021-10-11T20:09:02Z</dcterms:created>
  <dcterms:modified xsi:type="dcterms:W3CDTF">2021-10-11T20:09:02Z</dcterms:modified>
</cp:coreProperties>
</file>