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is Jesse stuck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follows the Tucks and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aren't the Tucks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 is the stranger's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Grandma say makes the music  in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do the boys come home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calms winnie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not drink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winnie out in the rowboat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2021-10-11T20:08:42Z</dcterms:created>
  <dcterms:modified xsi:type="dcterms:W3CDTF">2021-10-11T20:08:42Z</dcterms:modified>
</cp:coreProperties>
</file>