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intrusions    </w:t>
      </w:r>
      <w:r>
        <w:t xml:space="preserve">   exasperated    </w:t>
      </w:r>
      <w:r>
        <w:t xml:space="preserve">   tolerantly    </w:t>
      </w:r>
      <w:r>
        <w:t xml:space="preserve">   jaunty    </w:t>
      </w:r>
      <w:r>
        <w:t xml:space="preserve">   dimensions    </w:t>
      </w:r>
      <w:r>
        <w:t xml:space="preserve">   meager    </w:t>
      </w:r>
      <w:r>
        <w:t xml:space="preserve">   intense    </w:t>
      </w:r>
      <w:r>
        <w:t xml:space="preserve">   seized    </w:t>
      </w:r>
      <w:r>
        <w:t xml:space="preserve">   gall    </w:t>
      </w:r>
      <w:r>
        <w:t xml:space="preserve">   remnants    </w:t>
      </w:r>
      <w:r>
        <w:t xml:space="preserve">   isolation    </w:t>
      </w:r>
      <w:r>
        <w:t xml:space="preserve">   accessible    </w:t>
      </w:r>
      <w:r>
        <w:t xml:space="preserve">   gallows    </w:t>
      </w:r>
      <w:r>
        <w:t xml:space="preserve">   ceased    </w:t>
      </w:r>
      <w:r>
        <w:t xml:space="preserve">   veered    </w:t>
      </w:r>
      <w:r>
        <w:t xml:space="preserve">   infinite    </w:t>
      </w:r>
      <w:r>
        <w:t xml:space="preserve">   bovine    </w:t>
      </w:r>
      <w:r>
        <w:t xml:space="preserve">   tranquil    </w:t>
      </w:r>
      <w:r>
        <w:t xml:space="preserve">   ambled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2021-10-11T20:08:41Z</dcterms:created>
  <dcterms:modified xsi:type="dcterms:W3CDTF">2021-10-11T20:08:41Z</dcterms:modified>
</cp:coreProperties>
</file>