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man that Mae 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does Winnie have to be before she drinks the spring water, according to Jesse?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Winnie Foster?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word they use for police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Winnie give her bottle of spring water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village Winnie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at the bottom of the ash tree in the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Winnie was catching ______ in the yard when she first met The Man in The Yellow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takes Winnie onto the pond to have a talk with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Tuck had a family that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woman who is sent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boy that Winnie has feelings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member of the Tuck family died from not drinking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Jesse Tuck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Tucks do to Winnie?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family that owns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epilogue, Mae and Tuck return to Treegap and learn that Winnie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2021-10-11T20:10:27Z</dcterms:created>
  <dcterms:modified xsi:type="dcterms:W3CDTF">2021-10-11T20:10:27Z</dcterms:modified>
</cp:coreProperties>
</file>