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source of the magic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stranger was wearing a ___________ suit.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mother of the Tuck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Winnie's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that drank from the 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Mae broke out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will the Tuck's live?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Tuck's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Jesse's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that doesn't drink from the 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Winniie is short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2021-10-11T20:08:51Z</dcterms:created>
  <dcterms:modified xsi:type="dcterms:W3CDTF">2021-10-11T20:08:51Z</dcterms:modified>
</cp:coreProperties>
</file>