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impossible  to  subdue  or  defeat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 to  read  or  write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 quick,  clever,  or  angry  reply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  or  move  back  or  further  away  from  a  previous  position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 or  mental  effort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 sorrow  or  pity;  pitiable;  deplorable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happiness  and  exhilaration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 a  careful  or  cautious 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producing  powerful  feelings  or  strong,  clear   images  in  the  image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slow  or  clumsy  because  of  great  weight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disorganization  or  untidiness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vast,  huge,  very  great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 small,  orchard,  or  a  group  of  trees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 flinching;  unshrinking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irritated  or  provoked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 puppet  attached  to  a  string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 go,  run,  or  glide  lightly  or  rapidly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 hot  or  intense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lonely  and  sad;  forsaken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colluding  or  conspiring  together  secretly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</dc:title>
  <dcterms:created xsi:type="dcterms:W3CDTF">2021-10-11T20:08:54Z</dcterms:created>
  <dcterms:modified xsi:type="dcterms:W3CDTF">2021-10-11T20:08:54Z</dcterms:modified>
</cp:coreProperties>
</file>