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alleviate or lessen the grief, sorrow, or diss appointment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 cavern in size, shape, or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pensive sadness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power or quality of deciding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disorderly haste or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 or mental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Impossible to subdue or defeat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cause a soft, sharp metallic sound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mental or physical pain of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astonished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of, rarely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any sense of shame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powerful forward or upward movement especially by a crowd or by natural force such as waves or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sub family Bovinae, which includes cattle, buffalo, and kudus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memeber of a community or tribe not belonging to one of the great civilizations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prolonged high-pitched cry of pain, grief,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Restore to life or consciousness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fur trimming or lining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Walk or move slowly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Everlasting!</dc:title>
  <dcterms:created xsi:type="dcterms:W3CDTF">2021-10-11T20:09:12Z</dcterms:created>
  <dcterms:modified xsi:type="dcterms:W3CDTF">2021-10-11T20:09:12Z</dcterms:modified>
</cp:coreProperties>
</file>