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Shotgun    </w:t>
      </w:r>
      <w:r>
        <w:t xml:space="preserve">   TMITYS    </w:t>
      </w:r>
      <w:r>
        <w:t xml:space="preserve">   music Box    </w:t>
      </w:r>
      <w:r>
        <w:t xml:space="preserve">   Anna    </w:t>
      </w:r>
      <w:r>
        <w:t xml:space="preserve">   Constable    </w:t>
      </w:r>
      <w:r>
        <w:t xml:space="preserve">   Fishing    </w:t>
      </w:r>
      <w:r>
        <w:t xml:space="preserve">   Fish    </w:t>
      </w:r>
      <w:r>
        <w:t xml:space="preserve">   Flapjacks    </w:t>
      </w:r>
      <w:r>
        <w:t xml:space="preserve">   Jailhouse    </w:t>
      </w:r>
      <w:r>
        <w:t xml:space="preserve">   Yard    </w:t>
      </w:r>
      <w:r>
        <w:t xml:space="preserve">   Gasstation    </w:t>
      </w:r>
      <w:r>
        <w:t xml:space="preserve">   Bottle    </w:t>
      </w:r>
      <w:r>
        <w:t xml:space="preserve">   Dog    </w:t>
      </w:r>
      <w:r>
        <w:t xml:space="preserve">   Toad    </w:t>
      </w:r>
      <w:r>
        <w:t xml:space="preserve">   Winnie    </w:t>
      </w:r>
      <w:r>
        <w:t xml:space="preserve">   Foster    </w:t>
      </w:r>
      <w:r>
        <w:t xml:space="preserve">   Jesse    </w:t>
      </w:r>
      <w:r>
        <w:t xml:space="preserve">   Miles    </w:t>
      </w:r>
      <w:r>
        <w:t xml:space="preserve">   Tuck    </w:t>
      </w:r>
      <w:r>
        <w:t xml:space="preserve">   Angus    </w:t>
      </w:r>
      <w:r>
        <w:t xml:space="preserve">   Mae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2</dc:title>
  <dcterms:created xsi:type="dcterms:W3CDTF">2021-10-11T20:08:58Z</dcterms:created>
  <dcterms:modified xsi:type="dcterms:W3CDTF">2021-10-11T20:08:58Z</dcterms:modified>
</cp:coreProperties>
</file>