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Can't do something ever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mythical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Faith 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cell to lock someone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of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12;00 pm 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charecter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Winnie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taken away against your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amphibiam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magical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maountain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transportation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horses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full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house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box that plays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police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lives in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2021-10-11T20:10:30Z</dcterms:created>
  <dcterms:modified xsi:type="dcterms:W3CDTF">2021-10-11T20:10:30Z</dcterms:modified>
</cp:coreProperties>
</file>