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Young Female 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family that own the woods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animal Winnie poured the water over that lived forever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 of Tuck Everlasting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youngest son of the Tuck’s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spring is located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larger town where all the serious crimes are handled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oldest son of the Tuck’s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town where the novel took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Mrs. Tuck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Mr. Tuck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Family that will live forever</w:t>
            </w:r>
          </w:p>
        </w:tc>
      </w:tr>
    </w:tbl>
    <w:p>
      <w:pPr>
        <w:pStyle w:val="WordBankSmall"/>
      </w:pPr>
      <w:r>
        <w:t xml:space="preserve">   Treegap    </w:t>
      </w:r>
      <w:r>
        <w:t xml:space="preserve">   Jesse    </w:t>
      </w:r>
      <w:r>
        <w:t xml:space="preserve">   Angus    </w:t>
      </w:r>
      <w:r>
        <w:t xml:space="preserve">   Mae    </w:t>
      </w:r>
      <w:r>
        <w:t xml:space="preserve">   Miles    </w:t>
      </w:r>
      <w:r>
        <w:t xml:space="preserve">   Winifred    </w:t>
      </w:r>
      <w:r>
        <w:t xml:space="preserve">   Foster    </w:t>
      </w:r>
      <w:r>
        <w:t xml:space="preserve">   Tuck    </w:t>
      </w:r>
      <w:r>
        <w:t xml:space="preserve">   TheWood    </w:t>
      </w:r>
      <w:r>
        <w:t xml:space="preserve">   NatalieBabbitt    </w:t>
      </w:r>
      <w:r>
        <w:t xml:space="preserve">   Charelyville    </w:t>
      </w:r>
      <w:r>
        <w:t xml:space="preserve">   Toad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2021-10-11T20:10:34Z</dcterms:created>
  <dcterms:modified xsi:type="dcterms:W3CDTF">2021-10-11T20:10:34Z</dcterms:modified>
</cp:coreProperties>
</file>