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Winnie grandmother call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Mae kill the man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Mae go after killing TMITYS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oldest son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Maes husbands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dies that the Tucks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wheres a yellow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Winnie meet frst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 Miles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whos the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anima does the Tucks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little girl that runs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Winnie go with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Winnie push away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Winnies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Mae,Angus,Miles,Jesse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puts Mae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 the oldset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Winnie talk to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youngest son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2021-10-11T20:08:58Z</dcterms:created>
  <dcterms:modified xsi:type="dcterms:W3CDTF">2021-10-11T20:08:58Z</dcterms:modified>
</cp:coreProperties>
</file>