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Straght;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leftover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container used for draining or straining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Hesitated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Undervaluing oneself; excessively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people go when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cast a spell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joy or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 and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pace a horse walks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Thinking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Showed no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extremely large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sudden impaient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pool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lot of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2021-10-11T20:09:01Z</dcterms:created>
  <dcterms:modified xsi:type="dcterms:W3CDTF">2021-10-11T20:09:01Z</dcterms:modified>
</cp:coreProperties>
</file>