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what the Tuck's had to eat for breakfast because Winnie and Miles didn't catch any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Tuck's 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fish did Winnie catch when she was fishing with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thing the Tuck's drank from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person that like's Winnie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one son's name of the Tuck's that has straight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animal that Winnie talks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animal do the Tuck's own that will live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Mae hit the man in the yellow suit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Tucks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man that puts Mae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Winnie's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steals the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place called where Mae went to from when she hit the man in the yellow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animal that died because it didn't drink from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village called where Winnie goes to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thing called that Winnie's grandmother thought was elves, but was Mae's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Foster's child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month is the story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daughter's name of Miles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2021-10-11T20:09:03Z</dcterms:created>
  <dcterms:modified xsi:type="dcterms:W3CDTF">2021-10-11T20:09:03Z</dcterms:modified>
</cp:coreProperties>
</file>