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colour was the hat Mae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Winnie rode on when she was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you take someone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animals made the trails around the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wooded area that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Mae wear even in the middle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colour of Jesse's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Angus wish they were at the beginning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Miles and Jesse's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youngest of the Tuck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Winnie talk to about her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female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Winnie wished she had in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Mae hit the man in the yellow suit's head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last name of thefamily that drank from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type of tree that the spring was covered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colour of the strange man's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covered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do you live if you drink from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Miles and Jesse's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2021-10-11T20:09:10Z</dcterms:created>
  <dcterms:modified xsi:type="dcterms:W3CDTF">2021-10-11T20:09:10Z</dcterms:modified>
</cp:coreProperties>
</file>