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Tuck Everlasting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Bad Guy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Miles and Jesse's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creature does Winnie talk to that doesn't care about what she has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Miles and Jesse's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main characters break out Mae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fountain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becomes the bad guy after The man in the yellow 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thinks the music from the music box is from elfs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wants to marry Winnie?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tree is above the 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Winnie's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used to have a family?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</dc:title>
  <dcterms:created xsi:type="dcterms:W3CDTF">2021-10-11T20:09:17Z</dcterms:created>
  <dcterms:modified xsi:type="dcterms:W3CDTF">2021-10-11T20:09:17Z</dcterms:modified>
</cp:coreProperties>
</file>