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Anna    </w:t>
      </w:r>
      <w:r>
        <w:t xml:space="preserve">   August    </w:t>
      </w:r>
      <w:r>
        <w:t xml:space="preserve">   Cat    </w:t>
      </w:r>
      <w:r>
        <w:t xml:space="preserve">   Constable    </w:t>
      </w:r>
      <w:r>
        <w:t xml:space="preserve">   Flapjacks    </w:t>
      </w:r>
      <w:r>
        <w:t xml:space="preserve">   Foster    </w:t>
      </w:r>
      <w:r>
        <w:t xml:space="preserve">   Horse    </w:t>
      </w:r>
      <w:r>
        <w:t xml:space="preserve">   Jailhouse    </w:t>
      </w:r>
      <w:r>
        <w:t xml:space="preserve">   Jesse    </w:t>
      </w:r>
      <w:r>
        <w:t xml:space="preserve">   Mae    </w:t>
      </w:r>
      <w:r>
        <w:t xml:space="preserve">   Man In The Yellow Suit    </w:t>
      </w:r>
      <w:r>
        <w:t xml:space="preserve">   Miles    </w:t>
      </w:r>
      <w:r>
        <w:t xml:space="preserve">   Music Box    </w:t>
      </w:r>
      <w:r>
        <w:t xml:space="preserve">   Shotgun    </w:t>
      </w:r>
      <w:r>
        <w:t xml:space="preserve">   Spring    </w:t>
      </w:r>
      <w:r>
        <w:t xml:space="preserve">   Toad    </w:t>
      </w:r>
      <w:r>
        <w:t xml:space="preserve">   Treegap    </w:t>
      </w:r>
      <w:r>
        <w:t xml:space="preserve">   Trout    </w:t>
      </w:r>
      <w:r>
        <w:t xml:space="preserve">   Winifred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2021-10-11T20:09:04Z</dcterms:created>
  <dcterms:modified xsi:type="dcterms:W3CDTF">2021-10-11T20:09:04Z</dcterms:modified>
</cp:coreProperties>
</file>