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Fence    </w:t>
      </w:r>
      <w:r>
        <w:t xml:space="preserve">   Grandma    </w:t>
      </w:r>
      <w:r>
        <w:t xml:space="preserve">   Camp    </w:t>
      </w:r>
      <w:r>
        <w:t xml:space="preserve">   Boat    </w:t>
      </w:r>
      <w:r>
        <w:t xml:space="preserve">   Trout    </w:t>
      </w:r>
      <w:r>
        <w:t xml:space="preserve">   Tree    </w:t>
      </w:r>
      <w:r>
        <w:t xml:space="preserve">   Cottage    </w:t>
      </w:r>
      <w:r>
        <w:t xml:space="preserve">   Horse    </w:t>
      </w:r>
      <w:r>
        <w:t xml:space="preserve">   The Tucks    </w:t>
      </w:r>
      <w:r>
        <w:t xml:space="preserve">   Anna    </w:t>
      </w:r>
      <w:r>
        <w:t xml:space="preserve">   Toad    </w:t>
      </w:r>
      <w:r>
        <w:t xml:space="preserve">   Woods    </w:t>
      </w:r>
      <w:r>
        <w:t xml:space="preserve">   The man in the yellow suit    </w:t>
      </w:r>
      <w:r>
        <w:t xml:space="preserve">   Treegap    </w:t>
      </w:r>
      <w:r>
        <w:t xml:space="preserve">   Jesse    </w:t>
      </w:r>
      <w:r>
        <w:t xml:space="preserve">   Constable    </w:t>
      </w:r>
      <w:r>
        <w:t xml:space="preserve">   Spring    </w:t>
      </w:r>
      <w:r>
        <w:t xml:space="preserve">   Tuck    </w:t>
      </w:r>
      <w:r>
        <w:t xml:space="preserve">   Winnie    </w:t>
      </w:r>
      <w:r>
        <w:t xml:space="preserve">   Mae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2021-10-11T20:09:06Z</dcterms:created>
  <dcterms:modified xsi:type="dcterms:W3CDTF">2021-10-11T20:09:06Z</dcterms:modified>
</cp:coreProperties>
</file>