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JESSE    </w:t>
      </w:r>
      <w:r>
        <w:t xml:space="preserve">   GALLOWS    </w:t>
      </w:r>
      <w:r>
        <w:t xml:space="preserve">   EVERLASTING    </w:t>
      </w:r>
      <w:r>
        <w:t xml:space="preserve">   AUGUST    </w:t>
      </w:r>
      <w:r>
        <w:t xml:space="preserve">   MILES    </w:t>
      </w:r>
      <w:r>
        <w:t xml:space="preserve">   ASHE TREE    </w:t>
      </w:r>
      <w:r>
        <w:t xml:space="preserve">   JAILHOUSE    </w:t>
      </w:r>
      <w:r>
        <w:t xml:space="preserve">   TREEGAP    </w:t>
      </w:r>
      <w:r>
        <w:t xml:space="preserve">   TUCK    </w:t>
      </w:r>
      <w:r>
        <w:t xml:space="preserve">   CONSTABLE    </w:t>
      </w:r>
      <w:r>
        <w:t xml:space="preserve">   HORSE    </w:t>
      </w:r>
      <w:r>
        <w:t xml:space="preserve">   FOSTERS    </w:t>
      </w:r>
      <w:r>
        <w:t xml:space="preserve">   SHOTGUN    </w:t>
      </w:r>
      <w:r>
        <w:t xml:space="preserve">   WINNIE    </w:t>
      </w:r>
      <w:r>
        <w:t xml:space="preserve">   THE MAN IN THE YELLOW HAT    </w:t>
      </w:r>
      <w:r>
        <w:t xml:space="preserve">   ANGUS    </w:t>
      </w:r>
      <w:r>
        <w:t xml:space="preserve">   TOAD    </w:t>
      </w:r>
      <w:r>
        <w:t xml:space="preserve">   THE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2021-10-11T20:09:09Z</dcterms:created>
  <dcterms:modified xsi:type="dcterms:W3CDTF">2021-10-11T20:09:09Z</dcterms:modified>
</cp:coreProperties>
</file>