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married and had a kid named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Fosters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animals that use the trail in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firearm usually used to hunt small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santa's toys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hanging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kind of animal that the man in the yellow suit stole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place where Mae stayed after she killed the man in the yellow 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kidnapped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Tucks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of tree that is by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forest that is by Treegap is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Winnie's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Miles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2021-10-11T20:09:26Z</dcterms:created>
  <dcterms:modified xsi:type="dcterms:W3CDTF">2021-10-11T20:09:26Z</dcterms:modified>
</cp:coreProperties>
</file>