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jesse's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family's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internal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Jesse's mother.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book is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Jesse's brothers.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Winnies crush.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2021-10-11T20:09:31Z</dcterms:created>
  <dcterms:modified xsi:type="dcterms:W3CDTF">2021-10-11T20:09:31Z</dcterms:modified>
</cp:coreProperties>
</file>