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Cottage    </w:t>
      </w:r>
      <w:r>
        <w:t xml:space="preserve">   Rowboat    </w:t>
      </w:r>
      <w:r>
        <w:t xml:space="preserve">   Kidnapped    </w:t>
      </w:r>
      <w:r>
        <w:t xml:space="preserve">   Fence    </w:t>
      </w:r>
      <w:r>
        <w:t xml:space="preserve">   Forest    </w:t>
      </w:r>
      <w:r>
        <w:t xml:space="preserve">   Blackmail    </w:t>
      </w:r>
      <w:r>
        <w:t xml:space="preserve">   Fugitive    </w:t>
      </w:r>
      <w:r>
        <w:t xml:space="preserve">   Runaway    </w:t>
      </w:r>
      <w:r>
        <w:t xml:space="preserve">   Decision    </w:t>
      </w:r>
      <w:r>
        <w:t xml:space="preserve">   spring    </w:t>
      </w:r>
      <w:r>
        <w:t xml:space="preserve">   Infinite    </w:t>
      </w:r>
      <w:r>
        <w:t xml:space="preserve">   Yellowsuit    </w:t>
      </w:r>
      <w:r>
        <w:t xml:space="preserve">   Tranquil    </w:t>
      </w:r>
      <w:r>
        <w:t xml:space="preserve">   Treegap    </w:t>
      </w:r>
      <w:r>
        <w:t xml:space="preserve">   Angus    </w:t>
      </w:r>
      <w:r>
        <w:t xml:space="preserve">   Mae    </w:t>
      </w:r>
      <w:r>
        <w:t xml:space="preserve">   Miles    </w:t>
      </w:r>
      <w:r>
        <w:t xml:space="preserve">   Jesse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2021-10-11T20:09:24Z</dcterms:created>
  <dcterms:modified xsi:type="dcterms:W3CDTF">2021-10-11T20:09:24Z</dcterms:modified>
</cp:coreProperties>
</file>