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simple house, typically one near a lake or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and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putting oneself into a matter where one is unwanted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abduct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or fact of yielding to a superior force or to the will or authority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rector or a vicar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dare to do something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someone to lose someone's confidence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powerful feelings or strong, clear images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touching a curved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soft glowing light from the sky when the sun is below the horizon, caused by the refraction and scattering of the sun's rays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regretfully acknowlegding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being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bitter at being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strong, healthy,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puppet worked from above by strings attached to its limbs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2021-10-11T20:09:36Z</dcterms:created>
  <dcterms:modified xsi:type="dcterms:W3CDTF">2021-10-11T20:09:36Z</dcterms:modified>
</cp:coreProperties>
</file>