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Tuck Everlasting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cause to get up or start moving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pancakes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back part of a boat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stranger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central part of a wheel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with full strength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where criminals are hung 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extremely tired 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small amount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outside of an object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calm and quite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mature male goose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sad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Tuck Everlasting </dc:title>
  <dcterms:created xsi:type="dcterms:W3CDTF">2021-10-11T20:09:38Z</dcterms:created>
  <dcterms:modified xsi:type="dcterms:W3CDTF">2021-10-11T20:09:38Z</dcterms:modified>
</cp:coreProperties>
</file>