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Tuck Everlasting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clasp :ornamental pin  to wear on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connected with or relevant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tierd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inhabit,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outside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something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ready or able to deal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time in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 in the middleof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Triangle of fabric worn over a womans shoulders as protection against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full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slightly drunk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</dc:title>
  <dcterms:created xsi:type="dcterms:W3CDTF">2021-10-11T20:09:45Z</dcterms:created>
  <dcterms:modified xsi:type="dcterms:W3CDTF">2021-10-11T20:09:45Z</dcterms:modified>
</cp:coreProperties>
</file>