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Angus    </w:t>
      </w:r>
      <w:r>
        <w:t xml:space="preserve">   barbarian    </w:t>
      </w:r>
      <w:r>
        <w:t xml:space="preserve">   disarray    </w:t>
      </w:r>
      <w:r>
        <w:t xml:space="preserve">   ebb    </w:t>
      </w:r>
      <w:r>
        <w:t xml:space="preserve">   everlasting    </w:t>
      </w:r>
      <w:r>
        <w:t xml:space="preserve">   fleeting    </w:t>
      </w:r>
      <w:r>
        <w:t xml:space="preserve">   Foster    </w:t>
      </w:r>
      <w:r>
        <w:t xml:space="preserve">   galling    </w:t>
      </w:r>
      <w:r>
        <w:t xml:space="preserve">   gingerly    </w:t>
      </w:r>
      <w:r>
        <w:t xml:space="preserve">   illiterate    </w:t>
      </w:r>
      <w:r>
        <w:t xml:space="preserve">   immortal    </w:t>
      </w:r>
      <w:r>
        <w:t xml:space="preserve">   imposing    </w:t>
      </w:r>
      <w:r>
        <w:t xml:space="preserve">   Jesse    </w:t>
      </w:r>
      <w:r>
        <w:t xml:space="preserve">   Mae    </w:t>
      </w:r>
      <w:r>
        <w:t xml:space="preserve">   melancholy    </w:t>
      </w:r>
      <w:r>
        <w:t xml:space="preserve">   Miles    </w:t>
      </w:r>
      <w:r>
        <w:t xml:space="preserve">   prostrate    </w:t>
      </w:r>
      <w:r>
        <w:t xml:space="preserve">   retort    </w:t>
      </w:r>
      <w:r>
        <w:t xml:space="preserve">   submission    </w:t>
      </w:r>
      <w:r>
        <w:t xml:space="preserve">   tangent    </w:t>
      </w:r>
      <w:r>
        <w:t xml:space="preserve">   Treegap    </w:t>
      </w:r>
      <w:r>
        <w:t xml:space="preserve">   Tuck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2021-10-11T20:09:12Z</dcterms:created>
  <dcterms:modified xsi:type="dcterms:W3CDTF">2021-10-11T20:09:12Z</dcterms:modified>
</cp:coreProperties>
</file>