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sucked in immediately, and the wet brown stain it left behind paled and _________________almost as quickly. page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body felt ______, and she seemed to float down the path to the gate page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only thing she could think was the clear and terrible _____________________: Mae could never go the gallows.page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hall, outside her room, the grandfather's clock ticked deliberately, unimpresses with anyone's ____________________and Winnie found herself rocking to its rhythm-forward, back, forward,backpage 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Winnie saw again the wide world spread before her, ___________ with light and possibility. page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That's right said Winnie ______________. page 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looks like if he were _______________and - yes, envious-like a starving man looking through a window at a banquet. page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"Well, anyway," said the constable at last, turning _______, "I got to take charge here. page 103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closed her eyes against the glaring light, and watched, a little drizzily as_____________ patterns of red and orange danced  in her eyes. page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 and Tuck sat on the seat of the __________________wooden wagon page 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then _________________, Jesse was there crouching just on the other side of the fence. page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received the news with __________hope and horror, her father said. page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midst of the noise, Miles gave a ______________ heave. page 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then, the sun sank ________________behind the treetops, the haze hardened to a brilliant, brownish yellow. page 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 he shrugged and looked down at the man in the yellow suit, who lay ___________on the grass. page 102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2021-10-11T20:09:52Z</dcterms:created>
  <dcterms:modified xsi:type="dcterms:W3CDTF">2021-10-11T20:09:52Z</dcterms:modified>
</cp:coreProperties>
</file>