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Tucks served ________ for breakfast two days in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takes Winnie on a fishing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sent to jail for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Fosters believed Winnie had been forcibly taken,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Fosters lived in a "touch-me-not"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Winnie promised to keep the spring a ________ and does not tell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in the _________ suit spies on the Tucks through the bushes.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magical water was hidden near a large tree with a "T" carved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Forever; 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Winnie found comfort in her ____  ____ that was in her room by the window.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Miles was skilled in _____ which helped him get Mae out of jail.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explains why Winnie should not drink from the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Angus described life as a _____; it keeps on turning and does not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Winnie's experience with the Tucks _________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peace officer's title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Winnie to drink from the spring when she turns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Winnie helped this amphibian live forever when she gave it water from the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trees owned by the Fosters was called ______ 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2021-10-11T20:09:54Z</dcterms:created>
  <dcterms:modified xsi:type="dcterms:W3CDTF">2021-10-11T20:09:54Z</dcterms:modified>
</cp:coreProperties>
</file>