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Winnie's family member had a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Winnie's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Winnie's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Tucks'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Family that kidnapped Winnie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constable take Mae?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weather like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children did the Fosters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magic water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character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Author's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Miles and Jesse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Miles and Winnie used to go fishing?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arrested Mae?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told Winnie that toads do not drink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town where the story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Mrs. Tuck use to hit the man in the yellow 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Winnie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Tucks'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was the man's suit that knew Tuck's secret?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Winnie's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2021-10-11T20:09:56Z</dcterms:created>
  <dcterms:modified xsi:type="dcterms:W3CDTF">2021-10-11T20:09:56Z</dcterms:modified>
</cp:coreProperties>
</file>