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 of nervous confusion or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Heated to an extreme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dwelling of a farm laborer or small farmer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steals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Mae's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application of a force, influence, 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Jesse's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Inspiring dread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loose garment for wear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Miles and Jesse's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period of a supply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water spring is hidden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Poor or shabby in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good chance for advancement or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who sees an oCcurrence or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transverse beam which criminals are 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involved in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Winnie's crush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</dc:title>
  <dcterms:created xsi:type="dcterms:W3CDTF">2021-10-11T20:09:59Z</dcterms:created>
  <dcterms:modified xsi:type="dcterms:W3CDTF">2021-10-11T20:09:59Z</dcterms:modified>
</cp:coreProperties>
</file>