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fat and wheezed when he spoke?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Mae Tuck had how many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jailhouse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did not dring the spring water and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would go to the edge of the village of Treegap once every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not believe in fairytales?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Mae's sons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farm animal did the Tuck's have that drank the spring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Winnie struck dumb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being taken to the galliows?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Whar stops you right where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Winnie's grandmother think the music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Mile's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family owned the Treegap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Winnie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may call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did Jesse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Mae Tuck's husbands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wandered along in curves and easy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Winnie's real first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2021-10-11T20:10:01Z</dcterms:created>
  <dcterms:modified xsi:type="dcterms:W3CDTF">2021-10-11T20:10:01Z</dcterms:modified>
</cp:coreProperties>
</file>