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p>
      <w:pPr>
        <w:pStyle w:val="Questions"/>
      </w:pPr>
      <w:r>
        <w:t xml:space="preserve">1. UCTK SEARTNLEGIV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IEIWNN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ILSME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UNSAG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NIPSGR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LIATANE TATBBBI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EORHS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MNA IN HTE LLWYEO USTI 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2021-10-11T20:10:03Z</dcterms:created>
  <dcterms:modified xsi:type="dcterms:W3CDTF">2021-10-11T20:10:03Z</dcterms:modified>
</cp:coreProperties>
</file>