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manner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careful or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done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 travel as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showing fear or hesitation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sharp or biting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fort: large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flow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willing or eager to do favors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impatient or irritation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sprightly in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chafing and irritating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sand or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weight; heavy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staunch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or quality of deciding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or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or mental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social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sheet or pad</w:t>
            </w:r>
          </w:p>
        </w:tc>
      </w:tr>
    </w:tbl>
    <w:p>
      <w:pPr>
        <w:pStyle w:val="WordBankLarge"/>
      </w:pPr>
      <w:r>
        <w:t xml:space="preserve">   veered    </w:t>
      </w:r>
      <w:r>
        <w:t xml:space="preserve">   jaunty    </w:t>
      </w:r>
      <w:r>
        <w:t xml:space="preserve">   retort    </w:t>
      </w:r>
      <w:r>
        <w:t xml:space="preserve">   galling    </w:t>
      </w:r>
      <w:r>
        <w:t xml:space="preserve">   troupe    </w:t>
      </w:r>
      <w:r>
        <w:t xml:space="preserve">   receded    </w:t>
      </w:r>
      <w:r>
        <w:t xml:space="preserve">   vivid    </w:t>
      </w:r>
      <w:r>
        <w:t xml:space="preserve">   gallows    </w:t>
      </w:r>
      <w:r>
        <w:t xml:space="preserve">   blotter    </w:t>
      </w:r>
      <w:r>
        <w:t xml:space="preserve">   immense    </w:t>
      </w:r>
      <w:r>
        <w:t xml:space="preserve">   petulance    </w:t>
      </w:r>
      <w:r>
        <w:t xml:space="preserve">   acrid    </w:t>
      </w:r>
      <w:r>
        <w:t xml:space="preserve">   gingerly    </w:t>
      </w:r>
      <w:r>
        <w:t xml:space="preserve">   ebbed    </w:t>
      </w:r>
      <w:r>
        <w:t xml:space="preserve">   unwittingly    </w:t>
      </w:r>
      <w:r>
        <w:t xml:space="preserve">   staunchly    </w:t>
      </w:r>
      <w:r>
        <w:t xml:space="preserve">   gait    </w:t>
      </w:r>
      <w:r>
        <w:t xml:space="preserve">   obliging    </w:t>
      </w:r>
      <w:r>
        <w:t xml:space="preserve">   gentility    </w:t>
      </w:r>
      <w:r>
        <w:t xml:space="preserve">   penderous    </w:t>
      </w:r>
      <w:r>
        <w:t xml:space="preserve">   unflinchingly     </w:t>
      </w:r>
      <w:r>
        <w:t xml:space="preserve">   exertion    </w:t>
      </w:r>
      <w:r>
        <w:t xml:space="preserve">   fortress    </w:t>
      </w:r>
      <w:r>
        <w:t xml:space="preserve">   decisive    </w:t>
      </w:r>
      <w:r>
        <w:t xml:space="preserve">   silty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2021-10-11T20:10:05Z</dcterms:created>
  <dcterms:modified xsi:type="dcterms:W3CDTF">2021-10-11T20:10:05Z</dcterms:modified>
</cp:coreProperties>
</file>