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indomitable    </w:t>
      </w:r>
      <w:r>
        <w:t xml:space="preserve">   solemnly    </w:t>
      </w:r>
      <w:r>
        <w:t xml:space="preserve">   melancholy    </w:t>
      </w:r>
      <w:r>
        <w:t xml:space="preserve">   embankment    </w:t>
      </w:r>
      <w:r>
        <w:t xml:space="preserve">   elated    </w:t>
      </w:r>
      <w:r>
        <w:t xml:space="preserve">   parson    </w:t>
      </w:r>
      <w:r>
        <w:t xml:space="preserve">   scornful    </w:t>
      </w:r>
      <w:r>
        <w:t xml:space="preserve">   troupe    </w:t>
      </w:r>
      <w:r>
        <w:t xml:space="preserve">   bridle    </w:t>
      </w:r>
      <w:r>
        <w:t xml:space="preserve">   galling    </w:t>
      </w:r>
      <w:r>
        <w:t xml:space="preserve">   self-deprecation    </w:t>
      </w:r>
      <w:r>
        <w:t xml:space="preserve">   jaunty    </w:t>
      </w:r>
      <w:r>
        <w:t xml:space="preserve">   rueful    </w:t>
      </w:r>
      <w:r>
        <w:t xml:space="preserve">   tolerantly    </w:t>
      </w:r>
      <w:r>
        <w:t xml:space="preserve">   bovine    </w:t>
      </w:r>
      <w:r>
        <w:t xml:space="preserve">   tangent    </w:t>
      </w:r>
      <w:r>
        <w:t xml:space="preserve">   quivers    </w:t>
      </w:r>
      <w:r>
        <w:t xml:space="preserve">   Man in the yellow suit    </w:t>
      </w:r>
      <w:r>
        <w:t xml:space="preserve">   Mr. Foster    </w:t>
      </w:r>
      <w:r>
        <w:t xml:space="preserve">   Mrs. Foster    </w:t>
      </w:r>
      <w:r>
        <w:t xml:space="preserve">   Winnie Foster    </w:t>
      </w:r>
      <w:r>
        <w:t xml:space="preserve">   Angus Tuck    </w:t>
      </w:r>
      <w:r>
        <w:t xml:space="preserve">   Jesse Tuck    </w:t>
      </w:r>
      <w:r>
        <w:t xml:space="preserve">   Miles Tuck    </w:t>
      </w:r>
      <w:r>
        <w:t xml:space="preserve">   Mae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2021-10-11T20:09:28Z</dcterms:created>
  <dcterms:modified xsi:type="dcterms:W3CDTF">2021-10-11T20:09:28Z</dcterms:modified>
</cp:coreProperties>
</file>