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colander    </w:t>
      </w:r>
      <w:r>
        <w:t xml:space="preserve">   exasperate    </w:t>
      </w:r>
      <w:r>
        <w:t xml:space="preserve">   evidently    </w:t>
      </w:r>
      <w:r>
        <w:t xml:space="preserve">   dismay    </w:t>
      </w:r>
      <w:r>
        <w:t xml:space="preserve">   reservoir    </w:t>
      </w:r>
      <w:r>
        <w:t xml:space="preserve">   flter    </w:t>
      </w:r>
      <w:r>
        <w:t xml:space="preserve">   plaintively    </w:t>
      </w:r>
      <w:r>
        <w:t xml:space="preserve">   consolingly    </w:t>
      </w:r>
      <w:r>
        <w:t xml:space="preserve">   bovine    </w:t>
      </w:r>
      <w:r>
        <w:t xml:space="preserve">   implore    </w:t>
      </w:r>
      <w:r>
        <w:t xml:space="preserve">   parson    </w:t>
      </w:r>
      <w:r>
        <w:t xml:space="preserve">   marionette    </w:t>
      </w:r>
      <w:r>
        <w:t xml:space="preserve">   grimace    </w:t>
      </w:r>
      <w:r>
        <w:t xml:space="preserve">   intrusions    </w:t>
      </w:r>
      <w:r>
        <w:t xml:space="preserve">   gallows    </w:t>
      </w:r>
      <w:r>
        <w:t xml:space="preserve">   tangent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2021-10-11T20:09:30Z</dcterms:created>
  <dcterms:modified xsi:type="dcterms:W3CDTF">2021-10-11T20:09:30Z</dcterms:modified>
</cp:coreProperties>
</file>