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Jesse    </w:t>
      </w:r>
      <w:r>
        <w:t xml:space="preserve">   live forever    </w:t>
      </w:r>
      <w:r>
        <w:t xml:space="preserve">   drink    </w:t>
      </w:r>
      <w:r>
        <w:t xml:space="preserve">   window    </w:t>
      </w:r>
      <w:r>
        <w:t xml:space="preserve">   rain    </w:t>
      </w:r>
      <w:r>
        <w:t xml:space="preserve">   jailhouse    </w:t>
      </w:r>
      <w:r>
        <w:t xml:space="preserve">   Mae    </w:t>
      </w:r>
      <w:r>
        <w:t xml:space="preserve">   horse    </w:t>
      </w:r>
      <w:r>
        <w:t xml:space="preserve">   seventeen    </w:t>
      </w:r>
      <w:r>
        <w:t xml:space="preserve">   gallows    </w:t>
      </w:r>
      <w:r>
        <w:t xml:space="preserve">   Winnie    </w:t>
      </w:r>
      <w:r>
        <w:t xml:space="preserve">   Miles    </w:t>
      </w:r>
      <w:r>
        <w:t xml:space="preserve">   water    </w:t>
      </w:r>
      <w:r>
        <w:t xml:space="preserve">   kidnapped    </w:t>
      </w:r>
      <w:r>
        <w:t xml:space="preserve">   everlasting    </w:t>
      </w:r>
      <w:r>
        <w:t xml:space="preserve">   grandmother    </w:t>
      </w:r>
      <w:r>
        <w:t xml:space="preserve">   elf music    </w:t>
      </w:r>
      <w:r>
        <w:t xml:space="preserve">   bacon    </w:t>
      </w:r>
      <w:r>
        <w:t xml:space="preserve">   flapjacks    </w:t>
      </w:r>
      <w:r>
        <w:t xml:space="preserve">   secret    </w:t>
      </w:r>
      <w:r>
        <w:t xml:space="preserve">   yellow suit    </w:t>
      </w:r>
      <w:r>
        <w:t xml:space="preserve">   stranger    </w:t>
      </w:r>
      <w:r>
        <w:t xml:space="preserve">   musicbox    </w:t>
      </w:r>
      <w:r>
        <w:t xml:space="preserve">   treegap    </w:t>
      </w:r>
      <w:r>
        <w:t xml:space="preserve">   toadstools    </w:t>
      </w:r>
      <w:r>
        <w:t xml:space="preserve">   the wood    </w:t>
      </w:r>
      <w:r>
        <w:t xml:space="preserve">   run away    </w:t>
      </w:r>
      <w:r>
        <w:t xml:space="preserve">   toad    </w:t>
      </w:r>
      <w:r>
        <w:t xml:space="preserve">   rowboat    </w:t>
      </w:r>
      <w:r>
        <w:t xml:space="preserve">   ferris wheel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</dc:title>
  <dcterms:created xsi:type="dcterms:W3CDTF">2021-10-11T20:09:33Z</dcterms:created>
  <dcterms:modified xsi:type="dcterms:W3CDTF">2021-10-11T20:09:33Z</dcterms:modified>
</cp:coreProperties>
</file>