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Activity 4: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Miles    </w:t>
      </w:r>
      <w:r>
        <w:t xml:space="preserve">   Eternal Life    </w:t>
      </w:r>
      <w:r>
        <w:t xml:space="preserve">   Tuck Everlasting    </w:t>
      </w:r>
      <w:r>
        <w:t xml:space="preserve">   Natalie Babbit    </w:t>
      </w:r>
      <w:r>
        <w:t xml:space="preserve">   Elf Music    </w:t>
      </w:r>
      <w:r>
        <w:t xml:space="preserve">   Treegap    </w:t>
      </w:r>
      <w:r>
        <w:t xml:space="preserve">   Gallows    </w:t>
      </w:r>
      <w:r>
        <w:t xml:space="preserve">   Toad    </w:t>
      </w:r>
      <w:r>
        <w:t xml:space="preserve">   Jesse    </w:t>
      </w:r>
      <w:r>
        <w:t xml:space="preserve">   Immortality    </w:t>
      </w:r>
      <w:r>
        <w:t xml:space="preserve">   Spring    </w:t>
      </w:r>
      <w:r>
        <w:t xml:space="preserve">   Wood    </w:t>
      </w:r>
      <w:r>
        <w:t xml:space="preserve">   Mae    </w:t>
      </w:r>
      <w:r>
        <w:t xml:space="preserve">   Angus    </w:t>
      </w:r>
      <w:r>
        <w:t xml:space="preserve">   Winifred    </w:t>
      </w:r>
      <w:r>
        <w:t xml:space="preserve">   Man in the Yellow Suit    </w:t>
      </w:r>
      <w:r>
        <w:t xml:space="preserve">   Foster    </w:t>
      </w:r>
      <w:r>
        <w:t xml:space="preserve">   Tuck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Activity 4: Word Search</dc:title>
  <dcterms:created xsi:type="dcterms:W3CDTF">2021-10-11T20:08:46Z</dcterms:created>
  <dcterms:modified xsi:type="dcterms:W3CDTF">2021-10-11T20:08:46Z</dcterms:modified>
</cp:coreProperties>
</file>