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Tuck Everlasting Chapter 1 - 10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first name of Jesse and Miles' father?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do the Tucks have (the word means 'something that is kept or meant to be kept unknown or unseen by others.'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old is Jesse really, when he meets Winnie? (three words, no gaps)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owns the music box?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How old was Jesse when he drank from the spring?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Winnie's surname?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colour suit does the mysterious man following Winnie wear?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name of the town where Winnie lives?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kind of animal does Winnie talk to about her problems?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word, beginning with 'K' describes what the Tucks do to Winnie?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month do the Tucks meet up in, every ten years?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Tuck Everlasting Chapter 1 - 10 Crossword</dc:title>
  <dcterms:created xsi:type="dcterms:W3CDTF">2021-10-11T20:09:58Z</dcterms:created>
  <dcterms:modified xsi:type="dcterms:W3CDTF">2021-10-11T20:09:58Z</dcterms:modified>
</cp:coreProperties>
</file>