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Chapters 13-16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with little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conspiring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often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you are headed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trusting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space to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wooden frame used to execute a person by 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sincerely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crumpled,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difficult or painful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walked casually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Chapters 13-16 Vocabulary</dc:title>
  <dcterms:created xsi:type="dcterms:W3CDTF">2021-10-11T20:10:33Z</dcterms:created>
  <dcterms:modified xsi:type="dcterms:W3CDTF">2021-10-11T20:10:33Z</dcterms:modified>
</cp:coreProperties>
</file>