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Everlasting,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 cow or 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discouraged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time when the sun has set below the horizon, but light is still visible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tightening of the facial muscles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debated; replied to an argument with the opposite opinion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great size or quantity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sympathy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very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shows dislike or objection to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talent or 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Everlasting, Chapters 1-5</dc:title>
  <dcterms:created xsi:type="dcterms:W3CDTF">2021-10-11T20:09:54Z</dcterms:created>
  <dcterms:modified xsi:type="dcterms:W3CDTF">2021-10-11T20:09:54Z</dcterms:modified>
</cp:coreProperties>
</file>