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 Chp. 1-5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annoy or irritate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grimace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expressing suffering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implore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sad; filled with gloom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melancholy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lively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bovine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wrongly entering someone's property without permission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gallows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abrupt change of course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marionette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qualities of cows or oxen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tangent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irritate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meager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wooden frame with a rope that was used for executing a person by hanging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jaunty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twist the muscles of the face into a negative expression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plaintively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beg or plead with great feeling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exasperate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puppet or small-jointed doll that is moved using strings or wires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intrusions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 poor quality or small amount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galling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abrupt change of course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tangent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 of making little of oneself, or disparaging oneself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self-deprecation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 Chp. 1-5 Vocabulary</dc:title>
  <dcterms:created xsi:type="dcterms:W3CDTF">2021-10-11T20:10:09Z</dcterms:created>
  <dcterms:modified xsi:type="dcterms:W3CDTF">2021-10-11T20:10:09Z</dcterms:modified>
</cp:coreProperties>
</file>