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full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simple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untidiness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box that plays a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abducts someone and holds them captive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mushroom poisoning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soft calm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piece of fabric worn by women over the shoulders or head or wrapped around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 all future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traditionally used for supernatural powers or selfish purposes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month in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headgear used to control a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comfortable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boat propelled by oars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ornament fastened to clothing with a hinged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figure in human form with pointed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period between childhood and adult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or expressing derision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Crossword</dc:title>
  <dcterms:created xsi:type="dcterms:W3CDTF">2021-10-11T20:09:05Z</dcterms:created>
  <dcterms:modified xsi:type="dcterms:W3CDTF">2021-10-11T20:09:05Z</dcterms:modified>
</cp:coreProperties>
</file>