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between childhood and adult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all future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traditionally used for supernatural powers or selfish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expressing derision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comfortable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fabric worn by women over their shoulders or head or wrapped around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box that plays a 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 who abducts someone and holds them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mushroom poisoning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 in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boat propelled by oars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headgear used to control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full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soft calm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ornament fastened to clothing with a hanged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untidiness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 in human form with pointed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simple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</dc:title>
  <dcterms:created xsi:type="dcterms:W3CDTF">2021-10-11T20:09:07Z</dcterms:created>
  <dcterms:modified xsi:type="dcterms:W3CDTF">2021-10-11T20:09:07Z</dcterms:modified>
</cp:coreProperties>
</file>