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miles    </w:t>
      </w:r>
      <w:r>
        <w:t xml:space="preserve">   mae tuck    </w:t>
      </w:r>
      <w:r>
        <w:t xml:space="preserve">   jesse    </w:t>
      </w:r>
      <w:r>
        <w:t xml:space="preserve">   marry    </w:t>
      </w:r>
      <w:r>
        <w:t xml:space="preserve">   pebbles    </w:t>
      </w:r>
      <w:r>
        <w:t xml:space="preserve">   spring    </w:t>
      </w:r>
      <w:r>
        <w:t xml:space="preserve">   toad    </w:t>
      </w:r>
      <w:r>
        <w:t xml:space="preserve">   tuck    </w:t>
      </w:r>
      <w:r>
        <w:t xml:space="preserve">   twitch    </w:t>
      </w:r>
      <w:r>
        <w:t xml:space="preserve">   winnie    </w:t>
      </w:r>
      <w:r>
        <w:t xml:space="preserve">   yellow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 Puzzle</dc:title>
  <dcterms:created xsi:type="dcterms:W3CDTF">2021-10-11T20:10:22Z</dcterms:created>
  <dcterms:modified xsi:type="dcterms:W3CDTF">2021-10-11T20:10:22Z</dcterms:modified>
</cp:coreProperties>
</file>