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Reported a kidnapping of Winnie Foster.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curls in his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played music sounding like 'elves'.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knows a lot about carpentering.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that comes out of the spring in the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 a small bottle of immortal water poured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building they held Mae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Winnie sometimes squeezes into it to think.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talks to a single toad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in the yellow suit stole this from the Tuck's.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the Tuck's do when people get suspicious.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they put murders, to die.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that was in charge of guarding Mae, in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Jesse wants Winnie to drink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item Mae used to kill the man in the yellow 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protective of Winnie.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food the Tuck's sometimes eat for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the Tuck's go fishing and swimming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shot themselves with a shotgun.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got arrested.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Crossword Puzzle</dc:title>
  <dcterms:created xsi:type="dcterms:W3CDTF">2021-10-11T20:09:02Z</dcterms:created>
  <dcterms:modified xsi:type="dcterms:W3CDTF">2021-10-11T20:09:02Z</dcterms:modified>
</cp:coreProperties>
</file>